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书名：虚字用法及练习</w:t>
      </w:r>
    </w:p>
    <w:p>
      <w:r>
        <w:t>作者：泊翊新编著</w:t>
      </w:r>
    </w:p>
    <w:p>
      <w:r>
        <w:t>出版社：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虚字用法及练习 评论地址：https://www.jiaokey.com/book/detail/11381008.html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