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橡湖仙影  卷上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橡湖仙影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本书出售、求购地址：https://www.jiaokey.com/book/detail/11380993.html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关键词搜索：https://www.jiaokey.com/tag/橡湖仙影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