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书名：国粤音对照速解字汇</w:t>
      </w:r>
    </w:p>
    <w:p>
      <w:r>
        <w:t>作者：黄元生编著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国粤音对照速解字汇 评论地址：https://www.jiaokey.com/book/detail/11380943.html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