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书名：记叙文作法讲义</w:t>
      </w:r>
    </w:p>
    <w:p>
      <w:r>
        <w:t>作者：俍工编</w:t>
      </w:r>
    </w:p>
    <w:p>
      <w:r>
        <w:t>出版社：民智书局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记叙文作法讲义 评论地址：https://www.jiaokey.com/book/detail/11380939.html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