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书名：西夏研究  第3辑</w:t>
      </w:r>
    </w:p>
    <w:p>
      <w:r>
        <w:t>作者：王静如著</w:t>
      </w:r>
    </w:p>
    <w:p>
      <w:r>
        <w:t>出版社：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西夏研究  第3辑 评论地址：https://www.jiaokey.com/book/detail/11380915.html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