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抗战前后  八十家佳作集  上集</w:t>
      </w:r>
    </w:p>
    <w:p>
      <w:r>
        <w:rPr>
          <w:rFonts w:ascii="宋体" w:hAnsi="宋体" w:eastAsia="宋体"/>
          <w:sz w:val="24"/>
        </w:rPr>
        <w:t>施方穆主编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抗战前后  八十家佳作集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施方穆主编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本书出售、求购地址：https://www.jiaokey.com/book/detail/11380904.html</w:t>
      </w:r>
    </w:p>
    <w:p>
      <w:r>
        <w:t>更多相关图书推荐：https://www.jiaokey.com</w:t>
      </w:r>
    </w:p>
    <w:p>
      <w:r>
        <w:t>施方穆主编 其他作品：https://www.jiaokey.com/tag/施方穆主编.html</w:t>
      </w:r>
    </w:p>
    <w:p>
      <w:r>
        <w:t>新流书店 出版图书：https://www.jiaokey.com/tag/新流书店.html</w:t>
      </w:r>
    </w:p>
    <w:p>
      <w:r>
        <w:t>关键词搜索：https://www.jiaokey.com/tag/抗战前后  八十家佳作集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