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CS全方位学习</w:t>
      </w:r>
    </w:p>
    <w:p>
      <w:r>
        <w:t>作者：黄帅编著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Photoshop CS全方位学习 评论地址：https://www.jiaokey.com/book/detail/11380865.html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