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迎接新的战斗</w:t>
      </w:r>
    </w:p>
    <w:p>
      <w:r>
        <w:rPr>
          <w:rFonts w:ascii="宋体" w:hAnsi="宋体" w:eastAsia="宋体"/>
          <w:sz w:val="24"/>
        </w:rPr>
        <w:t>南京大中学生纪念五四筹备会编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南京大中学生纪念五四筹备会编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南京大中学生纪念五四筹备会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国民党统治区-学生运动(地点: 南京 学科: 文集) 学生运动-国民党统治区(地点: 南京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本书出售、求购地址：https://www.jiaokey.com/book/detail/11380640.html</w:t>
      </w:r>
    </w:p>
    <w:p>
      <w:r>
        <w:t>更多相关图书推荐：https://www.jiaokey.com</w:t>
      </w:r>
    </w:p>
    <w:p>
      <w:r>
        <w:t>南京大中学生纪念五四筹备会编 其他作品：https://www.jiaokey.com/tag/南京大中学生纪念五四筹备会编.html</w:t>
      </w:r>
    </w:p>
    <w:p>
      <w:r>
        <w:t>南京大中学生纪念五四筹备会 出版图书：https://www.jiaokey.com/tag/南京大中学生纪念五四筹备会.html</w:t>
      </w:r>
    </w:p>
    <w:p>
      <w:r>
        <w:t>关键词搜索：https://www.jiaokey.com/tag/国民党统治区-学生运动(地点: 南京 学科: 文集) 学生运动-国民党统治区(地点: 南京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