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书名：广韵声系  上</w:t>
      </w:r>
    </w:p>
    <w:p>
      <w:r>
        <w:t>作者：沈兼士主编</w:t>
      </w:r>
    </w:p>
    <w:p>
      <w:r>
        <w:t>出版社：台湾：辅仁大学出版社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广韵声系  上 评论地址：https://www.jiaokey.com/book/detail/11380553.html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