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11设计与制作案例教程</w:t>
      </w:r>
    </w:p>
    <w:p>
      <w:r>
        <w:rPr>
          <w:rFonts w:ascii="宋体" w:hAnsi="宋体" w:eastAsia="宋体"/>
          <w:sz w:val="24"/>
        </w:rPr>
        <w:t>沈大林，卢正明主编；母春航，胡野红，赵亚辉，关山等编者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11设计与制作案例教程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沈大林，卢正明主编；母春航，胡野红，赵亚辉，关山等编者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本书出售、求购地址：https://www.jiaokey.com/book/detail/11380525.html</w:t>
      </w:r>
    </w:p>
    <w:p>
      <w:r>
        <w:t>更多相关图书推荐：https://www.jiaokey.com</w:t>
      </w:r>
    </w:p>
    <w:p>
      <w:r>
        <w:t>沈大林，卢正明主编；母春航，胡野红，赵亚辉，关山等编者 其他作品：https://www.jiaokey.com/tag/沈大林，卢正明主编；母春航，胡野红，赵亚辉，关山等编者.html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关键词搜索：https://www.jiaokey.com/tag/CorelDRAW 11设计与制作案例教程.html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