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书名：杨贵妃之死</w:t>
      </w:r>
    </w:p>
    <w:p>
      <w:r>
        <w:t>作者：王独清著</w:t>
      </w:r>
    </w:p>
    <w:p>
      <w:r>
        <w:t>出版社：乐华图书公司,1927.09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杨贵妃之死 评论地址：https://www.jiaokey.com/book/detail/11380521.html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