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书名：革党近事记  第1册</w:t>
      </w:r>
    </w:p>
    <w:p>
      <w:r>
        <w:t>作者：天悔生著</w:t>
      </w:r>
    </w:p>
    <w:p>
      <w:r>
        <w:t>出版社：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革党近事记  第1册 评论地址：https://www.jiaokey.com/book/detail/11380444.html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