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美国标准管理体制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美国标准管理体制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本书出售、求购地址：https://www.jiaokey.com/book/detail/11380402.html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关键词搜索：https://www.jiaokey.com/tag/美国标准管理体制.html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