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新世纪党委书记工作全书  上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新世纪党委书记工作全书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本书出售、求购地址：https://www.jiaokey.com/book/detail/11380266.html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关键词搜索：https://www.jiaokey.com/tag/新世纪党委书记工作全书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