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书名：实变与泛函学习指导</w:t>
      </w:r>
    </w:p>
    <w:p>
      <w:r>
        <w:t>作者：邱曙熙，邱旭勐，李毅轩编著</w:t>
      </w:r>
    </w:p>
    <w:p>
      <w:r>
        <w:t>出版社：厦门：厦门大学出版社</w:t>
      </w:r>
    </w:p>
    <w:p>
      <w:r>
        <w:t>出版日期：2004.12</w:t>
      </w:r>
    </w:p>
    <w:p>
      <w:r>
        <w:t>总页数：471</w:t>
      </w:r>
    </w:p>
    <w:p>
      <w:r>
        <w:t>更多请访问教客网: www.jiaokey.com</w:t>
      </w:r>
    </w:p>
    <w:p>
      <w:r>
        <w:t>实变与泛函学习指导 评论地址：https://www.jiaokey.com/book/detail/11380239.html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