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书名：新犹太文学一脔</w:t>
      </w:r>
    </w:p>
    <w:p>
      <w:r>
        <w:t>作者：小说月报社编</w:t>
      </w:r>
    </w:p>
    <w:p>
      <w:r>
        <w:t>出版社：商务印书馆,1925.04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新犹太文学一脔 评论地址：https://www.jiaokey.com/book/detail/11380212.html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