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“三个代表”重要思想科技理论学习纲要</w:t>
      </w:r>
    </w:p>
    <w:p>
      <w:r>
        <w:rPr>
          <w:rFonts w:ascii="宋体" w:hAnsi="宋体" w:eastAsia="宋体"/>
          <w:sz w:val="24"/>
        </w:rPr>
        <w:t>中华人民共和国科学技术部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“三个代表”重要思想科技理论学习纲要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中华人民共和国科学技术部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7507317560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三个代表 三个代表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思想建设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本书系统阐述了“三个代表”重要思想关于科技理论的新思想、新观点、新论断，可作为深入学习贯彻“三个代表”重要思想的辅助资料。</w:t>
      </w:r>
    </w:p>
    <w:p/>
    <w:p>
      <w:r>
        <w:t>本书出售、求购地址：https://www.jiaokey.com/book/detail/11380190.html</w:t>
      </w:r>
    </w:p>
    <w:p>
      <w:r>
        <w:t>更多思想建设图书推荐：https://www.jiaokey.com</w:t>
      </w:r>
    </w:p>
    <w:p>
      <w:r>
        <w:t>中华人民共和国科学技术部 其他作品：https://www.jiaokey.com/tag/中华人民共和国科学技术部.html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关键词搜索：https://www.jiaokey.com/tag/三个代表 三个代表.html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