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如何造就高绩效员工 培养部属的OJT法</w:t>
      </w:r>
    </w:p>
    <w:p>
      <w:r>
        <w:rPr>
          <w:rFonts w:ascii="宋体" w:hAnsi="宋体" w:eastAsia="宋体"/>
          <w:sz w:val="24"/>
        </w:rPr>
        <w:t>（日）小山俊著；胡秀聪译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如何造就高绩效员工 培养部属的OJT法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（日）小山俊著；胡秀聪译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本书出售、求购地址：https://www.jiaokey.com/book/detail/11380152.html</w:t>
      </w:r>
    </w:p>
    <w:p>
      <w:r>
        <w:t>更多相关图书推荐：https://www.jiaokey.com</w:t>
      </w:r>
    </w:p>
    <w:p>
      <w:r>
        <w:t>（日）小山俊著；胡秀聪译 其他作品：https://www.jiaokey.com/tag/（日）小山俊著；胡秀聪译.html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关键词搜索：https://www.jiaokey.com/tag/如何造就高绩效员工 培养部属的OJT法.html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