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鏖战雅典  为国争光  来自第二十八届奥运会中国体育代表团的报告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鏖战雅典  为国争光  来自第二十八届奥运会中国体育代表团的报告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本书出售、求购地址：https://www.jiaokey.com/book/detail/11380113.html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关键词搜索：https://www.jiaokey.com/tag/鏖战雅典  为国争光  来自第二十八届奥运会中国体育代表团的报告.html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