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中国低层低密度住宅规划设计要点及适用技术</w:t>
      </w:r>
    </w:p>
    <w:p>
      <w:r>
        <w:rPr>
          <w:rFonts w:ascii="宋体" w:hAnsi="宋体" w:eastAsia="宋体"/>
          <w:sz w:val="24"/>
        </w:rPr>
        <w:t>全国工商联住宅产业商会编著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中国低层低密度住宅规划设计要点及适用技术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全国工商联住宅产业商会编著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本书出售、求购地址：https://www.jiaokey.com/book/detail/11380108.html</w:t>
      </w:r>
    </w:p>
    <w:p>
      <w:r>
        <w:t>更多相关图书推荐：https://www.jiaokey.com</w:t>
      </w:r>
    </w:p>
    <w:p>
      <w:r>
        <w:t>全国工商联住宅产业商会编著 其他作品：https://www.jiaokey.com/tag/全国工商联住宅产业商会编著.html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关键词搜索：https://www.jiaokey.com/tag/中国低层低密度住宅规划设计要点及适用技术.html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