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书名：101个写给年轻人的心灵故事  一部值得珍藏的心灵羊皮卷</w:t>
      </w:r>
    </w:p>
    <w:p>
      <w:r>
        <w:t>作者：小柯编著</w:t>
      </w:r>
    </w:p>
    <w:p>
      <w:r>
        <w:t>出版社：北京：中国商业出版社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101个写给年轻人的心灵故事  一部值得珍藏的心灵羊皮卷 评论地址：https://www.jiaokey.com/book/detail/11380101.html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