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书名：高校人力资源研究</w:t>
      </w:r>
    </w:p>
    <w:p>
      <w:r>
        <w:t>作者：邹敏著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高校人力资源研究 评论地址：https://www.jiaokey.com/book/detail/11380081.html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