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祖国的光荣  人民的骄傲  来自第二十七届奥运会中国体育代表团的报告</w:t>
      </w:r>
    </w:p>
    <w:p>
      <w:r>
        <w:rPr>
          <w:rFonts w:ascii="宋体" w:hAnsi="宋体" w:eastAsia="宋体"/>
          <w:sz w:val="24"/>
        </w:rPr>
        <w:t>中共中央宣传部宣传教育局，国家体育总局宣传司编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祖国的光荣  人民的骄傲  来自第二十七届奥运会中国体育代表团的报告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中共中央宣传部宣传教育局，国家体育总局宣传司编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本书出售、求购地址：https://www.jiaokey.com/book/detail/11380080.html</w:t>
      </w:r>
    </w:p>
    <w:p>
      <w:r>
        <w:t>更多相关图书推荐：https://www.jiaokey.com</w:t>
      </w:r>
    </w:p>
    <w:p>
      <w:r>
        <w:t>中共中央宣传部宣传教育局，国家体育总局宣传司编 其他作品：https://www.jiaokey.com/tag/中共中央宣传部宣传教育局，国家体育总局宣传司编.html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关键词搜索：https://www.jiaokey.com/tag/祖国的光荣  人民的骄傲  来自第二十七届奥运会中国体育代表团的报告.html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