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话说文明小城镇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话说文明小城镇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本书出售、求购地址：https://www.jiaokey.com/book/detail/11380049.html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关键词搜索：https://www.jiaokey.com/tag/话说文明小城镇.html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