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失败之书  北岛散文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失败之书  北岛散文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本书出售、求购地址：https://www.jiaokey.com/book/detail/11380036.html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关键词搜索：https://www.jiaokey.com/tag/失败之书  北岛散文.html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