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抗击非典斗争英雄模范事迹报告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抗击非典斗争英雄模范事迹报告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本书出售、求购地址：https://www.jiaokey.com/book/detail/11379941.html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关键词搜索：https://www.jiaokey.com/tag/抗击非典斗争英雄模范事迹报告.html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