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巴尔扎克长篇小说  幻减  三部作  2  巴黎烟云</w:t>
      </w:r>
    </w:p>
    <w:p>
      <w:r>
        <w:rPr>
          <w:rFonts w:ascii="宋体" w:hAnsi="宋体" w:eastAsia="宋体"/>
          <w:sz w:val="24"/>
        </w:rPr>
        <w:t>巴尔扎克著；穆木天译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巴尔扎克长篇小说  幻减  三部作  2  巴黎烟云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本书出售、求购地址：https://www.jiaokey.com/book/detail/11379871.html</w:t>
      </w:r>
    </w:p>
    <w:p>
      <w:r>
        <w:t>更多相关图书推荐：https://www.jiaokey.com</w:t>
      </w:r>
    </w:p>
    <w:p>
      <w:r>
        <w:t>巴尔扎克著；穆木天译 其他作品：https://www.jiaokey.com/tag/巴尔扎克著；穆木天译.html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关键词搜索：https://www.jiaokey.com/tag/巴尔扎克长篇小说  幻减  三部作  2  巴黎烟云.html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