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民国轶事大观  第19卷  法官听讼轶事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民国轶事大观  第19卷  法官听讼轶事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本书出售、求购地址：https://www.jiaokey.com/book/detail/11379804.html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大东书局 出版图书：https://www.jiaokey.com/tag/大东书局.html</w:t>
      </w:r>
    </w:p>
    <w:p>
      <w:r>
        <w:t>关键词搜索：https://www.jiaokey.com/tag/民国轶事大观  第19卷  法官听讼轶事.html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