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上  正编  第2版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上  正编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本书出售、求购地址：https://www.jiaokey.com/book/detail/11379739.html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大达图书供应社 出版图书：https://www.jiaokey.com/tag/大达图书供应社.html</w:t>
      </w:r>
    </w:p>
    <w:p>
      <w:r>
        <w:t>关键词搜索：https://www.jiaokey.com/tag/子不语  上  正编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