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书名：蜕翁诗词文续存</w:t>
      </w:r>
    </w:p>
    <w:p>
      <w:r>
        <w:t>作者：</w:t>
      </w:r>
    </w:p>
    <w:p>
      <w:r>
        <w:t>出版社：1915.05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蜕翁诗词文续存 评论地址：https://www.jiaokey.com/book/detail/11379668.html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