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3  寅集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3  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本书出售、求购地址：https://www.jiaokey.com/book/detail/11379640.html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关键词搜索：https://www.jiaokey.com/tag/联绵字典  3  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