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波儿与薇姑</w:t>
      </w:r>
    </w:p>
    <w:p>
      <w:r>
        <w:rPr>
          <w:rFonts w:ascii="宋体" w:hAnsi="宋体" w:eastAsia="宋体"/>
          <w:sz w:val="24"/>
        </w:rPr>
        <w:t>（法）圣彼埃尔著；成绍宗译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波儿与薇姑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（法）圣彼埃尔著；成绍宗译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上海现代书局,1929.07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本书出售、求购地址：https://www.jiaokey.com/book/detail/11379631.html</w:t>
      </w:r>
    </w:p>
    <w:p>
      <w:r>
        <w:t>更多相关图书推荐：https://www.jiaokey.com</w:t>
      </w:r>
    </w:p>
    <w:p>
      <w:r>
        <w:t>（法）圣彼埃尔著；成绍宗译 其他作品：https://www.jiaokey.com/tag/（法）圣彼埃尔著；成绍宗译.html</w:t>
      </w:r>
    </w:p>
    <w:p>
      <w:r>
        <w:t>上海现代书局,1929.07 出版图书：https://www.jiaokey.com/tag/上海现代书局,1929.07.html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