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本国新闻法制资料</w:t>
      </w:r>
    </w:p>
    <w:p>
      <w:r>
        <w:rPr>
          <w:rFonts w:ascii="宋体" w:hAnsi="宋体" w:eastAsia="宋体"/>
          <w:sz w:val="24"/>
        </w:rPr>
        <w:t>袁殊编译；榛村专一原著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本国新闻法制资料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袁殊编译；榛村专一原著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本书出售、求购地址：https://www.jiaokey.com/book/detail/11379536.html</w:t>
      </w:r>
    </w:p>
    <w:p>
      <w:r>
        <w:t>更多相关图书推荐：https://www.jiaokey.com</w:t>
      </w:r>
    </w:p>
    <w:p>
      <w:r>
        <w:t>袁殊编译；榛村专一原著 其他作品：https://www.jiaokey.com/tag/袁殊编译；榛村专一原著.html</w:t>
      </w:r>
    </w:p>
    <w:p>
      <w:r>
        <w:t>上海群力书店 出版图书：https://www.jiaokey.com/tag/上海群力书店.html</w:t>
      </w:r>
    </w:p>
    <w:p>
      <w:r>
        <w:t>关键词搜索：https://www.jiaokey.com/tag/本国新闻法制资料.html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