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浪墨续集  第9版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浪墨续集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本书出售、求购地址：https://www.jiaokey.com/book/detail/11379520.html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关键词搜索：https://www.jiaokey.com/tag/浪墨续集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