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红羊佚闻  第2版  天京秘录</w:t>
      </w:r>
    </w:p>
    <w:p>
      <w:r>
        <w:rPr>
          <w:rFonts w:ascii="宋体" w:hAnsi="宋体" w:eastAsia="宋体"/>
          <w:sz w:val="24"/>
        </w:rPr>
        <w:t>胡仪邧，徐枕亚编辑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红羊佚闻  第2版  天京秘录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胡仪邧，徐枕亚编辑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本书出售、求购地址：https://www.jiaokey.com/book/detail/11379478.html</w:t>
      </w:r>
    </w:p>
    <w:p>
      <w:r>
        <w:t>更多相关图书推荐：https://www.jiaokey.com</w:t>
      </w:r>
    </w:p>
    <w:p>
      <w:r>
        <w:t>胡仪邧，徐枕亚编辑 其他作品：https://www.jiaokey.com/tag/胡仪邧，徐枕亚编辑.html</w:t>
      </w:r>
    </w:p>
    <w:p>
      <w:r>
        <w:t>小说丛报社 出版图书：https://www.jiaokey.com/tag/小说丛报社.html</w:t>
      </w:r>
    </w:p>
    <w:p>
      <w:r>
        <w:t>关键词搜索：https://www.jiaokey.com/tag/红羊佚闻  第2版  天京秘录.html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