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书名：美国的新闻事业</w:t>
      </w:r>
    </w:p>
    <w:p>
      <w:r>
        <w:t>作者：FRANK LUTHER MOTT 著；王揆生 王季深译</w:t>
      </w:r>
    </w:p>
    <w:p>
      <w:r>
        <w:t>出版社：上海文化服务社</w:t>
      </w:r>
    </w:p>
    <w:p>
      <w:r>
        <w:t>出版日期：1947.07</w:t>
      </w:r>
    </w:p>
    <w:p>
      <w:r>
        <w:t>总页数：219</w:t>
      </w:r>
    </w:p>
    <w:p>
      <w:r>
        <w:t>更多请访问教客网: www.jiaokey.com</w:t>
      </w:r>
    </w:p>
    <w:p>
      <w:r>
        <w:t>美国的新闻事业 评论地址：https://www.jiaokey.com/book/detail/11379426.html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