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书名：戏剧研究</w:t>
      </w:r>
    </w:p>
    <w:p>
      <w:r>
        <w:t>作者：（日）菊池宽著；沈宰白译</w:t>
      </w:r>
    </w:p>
    <w:p>
      <w:r>
        <w:t>出版社：上海良友图书公司</w:t>
      </w:r>
    </w:p>
    <w:p>
      <w:r>
        <w:t>出版日期：1927.06</w:t>
      </w:r>
    </w:p>
    <w:p>
      <w:r>
        <w:t>总页数：90</w:t>
      </w:r>
    </w:p>
    <w:p>
      <w:r>
        <w:t>更多请访问教客网: www.jiaokey.com</w:t>
      </w:r>
    </w:p>
    <w:p>
      <w:r>
        <w:t>戏剧研究 评论地址：https://www.jiaokey.com/book/detail/11379401.html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