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5  卯集</w:t>
      </w:r>
    </w:p>
    <w:p>
      <w:r>
        <w:t>作者：符定一著</w:t>
      </w:r>
    </w:p>
    <w:p>
      <w:r>
        <w:t>出版社：上海:中华书局,1943.01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联绵字典  5  卯集 评论地址：https://www.jiaokey.com/book/detail/11379354.html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