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10  戍集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10  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本书出售、求购地址：https://www.jiaokey.com/book/detail/11379330.html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10  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