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中国六大文豪  第5版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中国六大文豪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本书出售、求购地址：https://www.jiaokey.com/book/detail/11379271.html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关键词搜索：https://www.jiaokey.com/tag/中国六大文豪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