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国民小说  撒克逊英雄略  第8编  下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国民小说  撒克逊英雄略  第8编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本书出售、求购地址：https://www.jiaokey.com/book/detail/11379158.html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关键词搜索：https://www.jiaokey.com/tag/国民小说  撒克逊英雄略  第8编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