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书名：虚助词典  第3版</w:t>
      </w:r>
    </w:p>
    <w:p>
      <w:r>
        <w:t>作者：施括乾编辑</w:t>
      </w:r>
    </w:p>
    <w:p>
      <w:r>
        <w:t>出版社：亚东图书馆,1928.03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虚助词典  第3版 评论地址：https://www.jiaokey.com/book/detail/11379066.html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