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西利亚郡主别传  第四十二编  下</w:t>
      </w:r>
    </w:p>
    <w:p>
      <w:r>
        <w:rPr>
          <w:rFonts w:ascii="宋体" w:hAnsi="宋体" w:eastAsia="宋体"/>
          <w:sz w:val="24"/>
        </w:rPr>
        <w:t>（美）马友孟德著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西利亚郡主别传  第四十二编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（美）马友孟德著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本书出售、求购地址：https://www.jiaokey.com/book/detail/11379041.html</w:t>
      </w:r>
    </w:p>
    <w:p>
      <w:r>
        <w:t>更多相关图书推荐：https://www.jiaokey.com</w:t>
      </w:r>
    </w:p>
    <w:p>
      <w:r>
        <w:t>（美）马友孟德著 其他作品：https://www.jiaokey.com/tag/（美）马友孟德著.html</w:t>
      </w:r>
    </w:p>
    <w:p>
      <w:r>
        <w:t>商务印书馆 出版图书：https://www.jiaokey.com/tag/商务印书馆.html</w:t>
      </w:r>
    </w:p>
    <w:p>
      <w:r>
        <w:t>关键词搜索：https://www.jiaokey.com/tag/言情小说  西利亚郡主别传  第四十二编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