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剑底鸳鸯  第41编  上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剑底鸳鸯  第41编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本书出售、求购地址：https://www.jiaokey.com/book/detail/11379025.html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剑底鸳鸯  第41编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