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书名：兵器教练  陈勤实施  战斗教练</w:t>
      </w:r>
    </w:p>
    <w:p>
      <w:r>
        <w:t>作者：青年无征军第二零六师第六一七团三营八连编纂委员会编</w:t>
      </w:r>
    </w:p>
    <w:p>
      <w:r>
        <w:t>出版社：</w:t>
      </w:r>
    </w:p>
    <w:p>
      <w:r>
        <w:t>出版日期：1946.03</w:t>
      </w:r>
    </w:p>
    <w:p>
      <w:r>
        <w:t>总页数：336</w:t>
      </w:r>
    </w:p>
    <w:p>
      <w:r>
        <w:t>更多请访问教客网: www.jiaokey.com</w:t>
      </w:r>
    </w:p>
    <w:p>
      <w:r>
        <w:t>兵器教练  陈勤实施  战斗教练 评论地址：https://www.jiaokey.com/book/detail/11378938.html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