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众醉独醒  中</w:t>
      </w:r>
    </w:p>
    <w:p>
      <w:r>
        <w:rPr>
          <w:rFonts w:ascii="宋体" w:hAnsi="宋体" w:eastAsia="宋体"/>
          <w:sz w:val="24"/>
        </w:rPr>
        <w:t>程瞻庐著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众醉独醒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自由杂志社,1924.10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本书出售、求购地址：https://www.jiaokey.com/book/detail/11378893.html</w:t>
      </w:r>
    </w:p>
    <w:p>
      <w:r>
        <w:t>更多相关图书推荐：https://www.jiaokey.com</w:t>
      </w:r>
    </w:p>
    <w:p>
      <w:r>
        <w:t>程瞻庐著 其他作品：https://www.jiaokey.com/tag/程瞻庐著.html</w:t>
      </w:r>
    </w:p>
    <w:p>
      <w:r>
        <w:t>自由杂志社,1924.10 出版图书：https://www.jiaokey.com/tag/自由杂志社,1924.10.html</w:t>
      </w:r>
    </w:p>
    <w:p>
      <w:r>
        <w:t>关键词搜索：https://www.jiaokey.com/tag/众醉独醒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