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众醉独醒  下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众醉独醒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自由杂志社,1924.10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本书出售、求购地址：https://www.jiaokey.com/book/detail/11378798.html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自由杂志社,1924.10 出版图书：https://www.jiaokey.com/tag/自由杂志社,1924.10.html</w:t>
      </w:r>
    </w:p>
    <w:p>
      <w:r>
        <w:t>关键词搜索：https://www.jiaokey.com/tag/众醉独醒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