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书名：繁辞集</w:t>
      </w:r>
    </w:p>
    <w:p>
      <w:r>
        <w:t>作者：郑振铎，王任叔，孔另境主编；容庐著</w:t>
      </w:r>
    </w:p>
    <w:p>
      <w:r>
        <w:t>出版社：世界书局,1939.07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繁辞集 评论地址：https://www.jiaokey.com/book/detail/11378786.html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