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书名：粉历记  1  险阵</w:t>
      </w:r>
    </w:p>
    <w:p>
      <w:r>
        <w:t>作者：别有怀抱人编</w:t>
      </w:r>
    </w:p>
    <w:p>
      <w:r>
        <w:t>出版社：小说汇社,1918.04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粉历记  1  险阵 评论地址：https://www.jiaokey.com/book/detail/11378727.html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