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合欢草  第2集  第九十三编  上</w:t>
      </w:r>
    </w:p>
    <w:p>
      <w:r>
        <w:rPr>
          <w:rFonts w:ascii="宋体" w:hAnsi="宋体" w:eastAsia="宋体"/>
          <w:sz w:val="24"/>
        </w:rPr>
        <w:t>（英）韦烈著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合欢草  第2集  第九十三编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本书出售、求购地址：https://www.jiaokey.com/book/detail/11378657.html</w:t>
      </w:r>
    </w:p>
    <w:p>
      <w:r>
        <w:t>更多相关图书推荐：https://www.jiaokey.com</w:t>
      </w:r>
    </w:p>
    <w:p>
      <w:r>
        <w:t>（英）韦烈著 其他作品：https://www.jiaokey.com/tag/（英）韦烈著.html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合欢草  第2集  第九十三编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